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CD29" w14:textId="77777777" w:rsidR="00DB0C44" w:rsidRPr="008D29A1" w:rsidRDefault="00000000" w:rsidP="00E24A95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Memoria Explicativa Fundación Arte Al Límite</w:t>
      </w:r>
    </w:p>
    <w:p w14:paraId="7CBC5DA8" w14:textId="60A52804" w:rsidR="00DB0C44" w:rsidRDefault="00000000" w:rsidP="00E24A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Período septiembre 2024 – </w:t>
      </w:r>
      <w:r w:rsidR="00D32AB4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8EAD543" w14:textId="77777777" w:rsidR="008D29A1" w:rsidRPr="008D29A1" w:rsidRDefault="008D29A1" w:rsidP="00E24A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E5F9" w14:textId="610F1124" w:rsidR="00DB0C44" w:rsidRDefault="00000000" w:rsidP="00E24A95">
      <w:pPr>
        <w:pStyle w:val="Ttulo2"/>
        <w:spacing w:before="0" w:line="240" w:lineRule="auto"/>
        <w:ind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8D29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Introducción</w:t>
      </w:r>
      <w:proofErr w:type="spellEnd"/>
    </w:p>
    <w:p w14:paraId="40F13BBC" w14:textId="77777777" w:rsidR="008D29A1" w:rsidRPr="008D29A1" w:rsidRDefault="008D29A1" w:rsidP="00E24A95">
      <w:pPr>
        <w:spacing w:after="0" w:line="240" w:lineRule="auto"/>
      </w:pPr>
    </w:p>
    <w:p w14:paraId="03C069B0" w14:textId="4D4224CE" w:rsidR="00DB0C44" w:rsidRDefault="00000000" w:rsidP="00E24A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Fundación Arte Al Límite tiene como misión la difusión, descentralización y democratización del arte contemporáneo en Chile, acercándolo de manera gratuita a comunidades locales,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escolares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adultos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mayores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Todas las actividades descritas a continuación fueron ejecutadas directamente por la Fundación Arte Al Límite, bajo su RUT, en el Museo Arte Al Límite, ubicado en Panquehue, comuna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Panquehue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Región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Valparaíso.</w:t>
      </w:r>
    </w:p>
    <w:p w14:paraId="1FB32EB3" w14:textId="77777777" w:rsidR="008D29A1" w:rsidRPr="008D29A1" w:rsidRDefault="008D29A1" w:rsidP="00E24A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32B74" w14:textId="4A3C67A6" w:rsidR="00DB0C44" w:rsidRDefault="00000000" w:rsidP="00E24A95">
      <w:pPr>
        <w:pStyle w:val="Ttulo2"/>
        <w:spacing w:before="0" w:line="240" w:lineRule="auto"/>
        <w:ind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8D29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realizadas</w:t>
      </w:r>
      <w:proofErr w:type="spellEnd"/>
    </w:p>
    <w:p w14:paraId="71D8E907" w14:textId="77777777" w:rsidR="008D29A1" w:rsidRPr="008D29A1" w:rsidRDefault="008D29A1" w:rsidP="00E24A95">
      <w:pPr>
        <w:spacing w:after="0" w:line="240" w:lineRule="auto"/>
      </w:pPr>
    </w:p>
    <w:p w14:paraId="6473B1B7" w14:textId="2E55A466" w:rsidR="008D29A1" w:rsidRDefault="00000000" w:rsidP="00E24A95">
      <w:pPr>
        <w:pStyle w:val="Ttulo3"/>
        <w:spacing w:before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8D29A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Exposición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Tejiendo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identidades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diálogos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huellas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futuro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59D8535" w14:textId="77777777" w:rsidR="008D29A1" w:rsidRPr="008D29A1" w:rsidRDefault="008D29A1" w:rsidP="00E24A95">
      <w:pPr>
        <w:spacing w:after="0" w:line="240" w:lineRule="auto"/>
      </w:pPr>
    </w:p>
    <w:p w14:paraId="1DC697D6" w14:textId="67AC6746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Fecha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lugar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7 de septiembre de 2024 – marzo de 2025, Museo Arte Al Límite,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Panquehue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D1E17D" w14:textId="77777777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Descripción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Exposición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curada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Marisa Caichiolo, con obras de artistas nacionales e internacionales. Constituyó el eje principal de las visitas escolares, municipales, grupos de adultos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mayores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individuales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AA7D98" w14:textId="77777777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Acciones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Fundación: curaduría, montaje de obras, coordinación con artistas, mediación cultural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guiadas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DCD658" w14:textId="77777777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1.800 personas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período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4535D3" w14:textId="77777777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Costo para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gratuito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B68C3E" w14:textId="77777777" w:rsidR="008D29A1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Financiamiento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recursos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propios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Fundación y auspiciadores (CCU,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Interaudibank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entre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otros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9228B03" w14:textId="5A6DE351" w:rsidR="00DB0C44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Acceso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abierto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gratuito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mediante coordinación previa en el caso de colegios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grupos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3A1727" w14:textId="77777777" w:rsidR="008D29A1" w:rsidRPr="008D29A1" w:rsidRDefault="008D29A1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BF298" w14:textId="16A19109" w:rsidR="00DB0C44" w:rsidRDefault="00000000" w:rsidP="00E24A95">
      <w:pPr>
        <w:pStyle w:val="Ttulo3"/>
        <w:spacing w:before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Inauguración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oficial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exposición</w:t>
      </w:r>
      <w:proofErr w:type="spellEnd"/>
    </w:p>
    <w:p w14:paraId="7C47141B" w14:textId="77777777" w:rsidR="00E24A95" w:rsidRPr="00E24A95" w:rsidRDefault="00E24A95" w:rsidP="00E24A95">
      <w:pPr>
        <w:spacing w:after="0" w:line="240" w:lineRule="auto"/>
      </w:pPr>
    </w:p>
    <w:p w14:paraId="453B6557" w14:textId="75F14BEF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Fecha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lugar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: 6 de septiembre de 2024, Museo Arte Al Límite.</w:t>
      </w:r>
    </w:p>
    <w:p w14:paraId="4DBE48D6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Descripción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ceremonia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apertura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recorrido guiado, conferencia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prensa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culturales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E4C870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beneficiados: 250 personas, incluyendo autoridades locales, prensa,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artistas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comunidad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general.</w:t>
      </w:r>
    </w:p>
    <w:p w14:paraId="255C6C32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Costo para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gratuito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D9B9A5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Financiamiento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Fundación Arte Al Límite con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apoyo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auspiciadores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D6787A" w14:textId="27C04311" w:rsidR="00DB0C44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Acciones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Fundación: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organización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completa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evento, convocatoria a medios, difusión en redes sociales, catering, producción de material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gráfico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coordinación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logística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5E5F6E" w14:textId="77777777" w:rsidR="00E24A95" w:rsidRPr="00E24A95" w:rsidRDefault="00E24A95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458D8" w14:textId="76C63D38" w:rsidR="00E24A95" w:rsidRDefault="00000000" w:rsidP="00E24A95">
      <w:pPr>
        <w:pStyle w:val="Ttulo3"/>
        <w:spacing w:before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guiadas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escolares</w:t>
      </w:r>
      <w:proofErr w:type="spellEnd"/>
    </w:p>
    <w:p w14:paraId="3CA7DA0A" w14:textId="77777777" w:rsidR="00E24A95" w:rsidRPr="00E24A95" w:rsidRDefault="00E24A95" w:rsidP="00E24A95">
      <w:pPr>
        <w:spacing w:after="0" w:line="240" w:lineRule="auto"/>
      </w:pPr>
    </w:p>
    <w:p w14:paraId="7CAAB576" w14:textId="55E9CC2E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Fecha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lugar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septiembre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– marzo 2025, Museo Arte Al Límite.</w:t>
      </w:r>
    </w:p>
    <w:p w14:paraId="72D19CE6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Descripción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educativas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colegios de la zona (Colegio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Hijuelas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Colegio Alemán, DAEM de Panquehue, entre otros). Se realizaron recorridos con guías especializados y espacios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diálogo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estudiantes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E02747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70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alumnos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8 y 14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años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7B84F3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Costo para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gratuito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7D21F9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Acceso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previa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coordinación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establecimientos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educativos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EC39C5" w14:textId="3C06C9EB" w:rsidR="00DB0C44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Acciones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Fundación: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planificación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recorridos, guías culturales, coordinación con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directores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docentes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65E7F4" w14:textId="77777777" w:rsidR="00E24A95" w:rsidRPr="00E24A95" w:rsidRDefault="00E24A95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0F89B" w14:textId="0C075770" w:rsidR="00DB0C44" w:rsidRDefault="00000000" w:rsidP="00E24A95">
      <w:pPr>
        <w:pStyle w:val="Ttulo3"/>
        <w:spacing w:before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adultos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mayores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autoridades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municipales</w:t>
      </w:r>
      <w:proofErr w:type="spellEnd"/>
    </w:p>
    <w:p w14:paraId="657E1891" w14:textId="77777777" w:rsidR="00E24A95" w:rsidRPr="00E24A95" w:rsidRDefault="00E24A95" w:rsidP="00E24A95">
      <w:pPr>
        <w:spacing w:after="0" w:line="240" w:lineRule="auto"/>
      </w:pPr>
    </w:p>
    <w:p w14:paraId="4956BA7F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Fecha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lugar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septiembre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– marzo 2025, Museo Arte Al Límite.</w:t>
      </w:r>
    </w:p>
    <w:p w14:paraId="1D948399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Descripción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guiadas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mediación cultural dirigidas </w:t>
      </w:r>
      <w:proofErr w:type="gram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adultos mayores de la zona y a delegaciones municipales de diversas comunas del Valle del Aconcagua.</w:t>
      </w:r>
    </w:p>
    <w:p w14:paraId="5F63C7ED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40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adultos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mayores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22 representantes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municipales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distintas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comunas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C8FBD1" w14:textId="77777777" w:rsidR="00E24A95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Costo para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gratuito.</w:t>
      </w:r>
    </w:p>
    <w:p w14:paraId="75FE3B6E" w14:textId="58C849ED" w:rsidR="00DB0C44" w:rsidRDefault="00000000" w:rsidP="00E24A95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Accione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de la Fundación: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gestión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invitaciones, guías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culturales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coordinación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logística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E0957E" w14:textId="77777777" w:rsidR="00E24A95" w:rsidRPr="00E24A95" w:rsidRDefault="00E24A95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AE518" w14:textId="10B210A6" w:rsidR="00DB0C44" w:rsidRDefault="00000000" w:rsidP="00E24A95">
      <w:pPr>
        <w:pStyle w:val="Ttulo3"/>
        <w:spacing w:before="0" w:line="24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Grupos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individuales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complementarias</w:t>
      </w:r>
      <w:proofErr w:type="spellEnd"/>
    </w:p>
    <w:p w14:paraId="4A1EC194" w14:textId="77777777" w:rsidR="00E24A95" w:rsidRPr="00E24A95" w:rsidRDefault="00E24A95" w:rsidP="00E24A95">
      <w:pPr>
        <w:spacing w:after="0" w:line="240" w:lineRule="auto"/>
      </w:pPr>
    </w:p>
    <w:p w14:paraId="76CCDD4D" w14:textId="77777777" w:rsidR="00E24A95" w:rsidRDefault="00000000" w:rsidP="00D32AB4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Descripción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recepción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individuales y grupos organizados que recorrieron las exposiciones; además, se realizaron cuatro instancias de workshops y reuniones privadas de empresas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arrendaron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espacio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362529" w14:textId="77777777" w:rsidR="00E24A95" w:rsidRDefault="00000000" w:rsidP="00D32AB4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282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grupos, más 65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gram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workshops</w:t>
      </w:r>
      <w:proofErr w:type="gram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5F9AD4" w14:textId="77777777" w:rsidR="00E24A95" w:rsidRDefault="00000000" w:rsidP="00D32AB4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Costo para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-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individuales y grupales: gratuito.</w:t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- Workshops: con costo, financiados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empresas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73A68E" w14:textId="2872DB9B" w:rsidR="00DB0C44" w:rsidRDefault="00000000" w:rsidP="00D32AB4">
      <w:pPr>
        <w:pStyle w:val="Prrafodelista"/>
        <w:numPr>
          <w:ilvl w:val="0"/>
          <w:numId w:val="10"/>
        </w:numPr>
        <w:spacing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Acciones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Fundación: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visitas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coordinación de guías y recorridos; en workshops, arriendo del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espacio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catering y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mobiliario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8D0EA2" w14:textId="77777777" w:rsidR="00E24A95" w:rsidRPr="00E24A95" w:rsidRDefault="00E24A95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97174" w14:textId="778BF18B" w:rsidR="00DB0C44" w:rsidRDefault="00000000" w:rsidP="00E24A95">
      <w:pPr>
        <w:pStyle w:val="Ttulo2"/>
        <w:spacing w:before="0" w:line="240" w:lineRule="auto"/>
        <w:ind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Resumen</w:t>
      </w:r>
      <w:proofErr w:type="spell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beneficiarios</w:t>
      </w:r>
      <w:proofErr w:type="spellEnd"/>
    </w:p>
    <w:p w14:paraId="1CB28436" w14:textId="77777777" w:rsidR="00E24A95" w:rsidRDefault="00E24A95" w:rsidP="00D32AB4">
      <w:pPr>
        <w:spacing w:after="0" w:line="240" w:lineRule="auto"/>
        <w:ind w:left="360"/>
        <w:jc w:val="both"/>
      </w:pPr>
    </w:p>
    <w:p w14:paraId="248EB8BA" w14:textId="77777777" w:rsidR="00E24A95" w:rsidRPr="00E24A95" w:rsidRDefault="00E24A95" w:rsidP="00D32AB4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A95">
        <w:rPr>
          <w:rFonts w:ascii="Times New Roman" w:hAnsi="Times New Roman" w:cs="Times New Roman"/>
        </w:rPr>
        <w:t xml:space="preserve">a) </w:t>
      </w:r>
      <w:r w:rsidRPr="00E24A95">
        <w:rPr>
          <w:rFonts w:ascii="Times New Roman" w:hAnsi="Times New Roman" w:cs="Times New Roman"/>
        </w:rPr>
        <w:tab/>
      </w:r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de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asistentes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beneficiados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1.800 personas (niños, jóvenes, adultos mayores,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autoridades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público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general)</w:t>
      </w:r>
      <w:r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26441" w14:textId="77777777" w:rsidR="00E24A95" w:rsidRPr="00E24A95" w:rsidRDefault="00E24A95" w:rsidP="00D32AB4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216C8" w14:textId="78CEC2C9" w:rsidR="00DB0C44" w:rsidRPr="00E24A95" w:rsidRDefault="00E24A95" w:rsidP="00D32AB4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actividades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culturales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educativas fueron gratuitas y abiertas a la comunidad, con excepción de los workshops de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empresas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privadas</w:t>
      </w:r>
      <w:proofErr w:type="spellEnd"/>
      <w:r w:rsidR="00000000" w:rsidRPr="00E24A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53627F" w14:textId="77777777" w:rsidR="00E24A95" w:rsidRPr="00E24A95" w:rsidRDefault="00E24A95" w:rsidP="00E24A9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0AD82" w14:textId="229ECD77" w:rsidR="00DB0C44" w:rsidRDefault="00000000" w:rsidP="00E24A95">
      <w:pPr>
        <w:pStyle w:val="Ttulo2"/>
        <w:spacing w:before="0" w:line="240" w:lineRule="auto"/>
        <w:ind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24A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Conclusión</w:t>
      </w:r>
      <w:proofErr w:type="spellEnd"/>
    </w:p>
    <w:p w14:paraId="605CC18C" w14:textId="77777777" w:rsidR="00E24A95" w:rsidRPr="00E24A95" w:rsidRDefault="00E24A95" w:rsidP="00E24A95">
      <w:pPr>
        <w:spacing w:after="0" w:line="240" w:lineRule="auto"/>
      </w:pPr>
    </w:p>
    <w:p w14:paraId="0F0D1D33" w14:textId="6F75FF49" w:rsidR="00DB0C44" w:rsidRPr="008D29A1" w:rsidRDefault="00000000" w:rsidP="00D32A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 Fundación Arte Al Límite ha demostrado en su primer año de funcionamiento un compromiso concreto con el beneficio público, promoviendo el acceso gratuito y descentralizado al arte contemporáneo. Las actividades realizadas han permitido a diversas comunidades de la Región de Valparaíso acceder </w:t>
      </w:r>
      <w:proofErr w:type="gramStart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experiencias culturales de calidad, fortaleciendo la educación artística y la integración social.</w:t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D29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DB0C44" w:rsidRPr="008D29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E401EE"/>
    <w:multiLevelType w:val="hybridMultilevel"/>
    <w:tmpl w:val="496ABD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85621">
    <w:abstractNumId w:val="8"/>
  </w:num>
  <w:num w:numId="2" w16cid:durableId="954751122">
    <w:abstractNumId w:val="6"/>
  </w:num>
  <w:num w:numId="3" w16cid:durableId="1840390869">
    <w:abstractNumId w:val="5"/>
  </w:num>
  <w:num w:numId="4" w16cid:durableId="947004215">
    <w:abstractNumId w:val="4"/>
  </w:num>
  <w:num w:numId="5" w16cid:durableId="48917649">
    <w:abstractNumId w:val="7"/>
  </w:num>
  <w:num w:numId="6" w16cid:durableId="1507208334">
    <w:abstractNumId w:val="3"/>
  </w:num>
  <w:num w:numId="7" w16cid:durableId="540094450">
    <w:abstractNumId w:val="2"/>
  </w:num>
  <w:num w:numId="8" w16cid:durableId="876238160">
    <w:abstractNumId w:val="1"/>
  </w:num>
  <w:num w:numId="9" w16cid:durableId="1731226338">
    <w:abstractNumId w:val="0"/>
  </w:num>
  <w:num w:numId="10" w16cid:durableId="157524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61D"/>
    <w:rsid w:val="00326F90"/>
    <w:rsid w:val="00390262"/>
    <w:rsid w:val="004F3284"/>
    <w:rsid w:val="008D29A1"/>
    <w:rsid w:val="00AA1D8D"/>
    <w:rsid w:val="00B47730"/>
    <w:rsid w:val="00CB0664"/>
    <w:rsid w:val="00D32AB4"/>
    <w:rsid w:val="00DB0C44"/>
    <w:rsid w:val="00E24A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7E6A8"/>
  <w14:defaultImageDpi w14:val="300"/>
  <w15:docId w15:val="{F7C4E661-4A3E-5A4C-884F-6840E1E6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AAYA</cp:lastModifiedBy>
  <cp:revision>6</cp:revision>
  <dcterms:created xsi:type="dcterms:W3CDTF">2025-09-29T13:09:00Z</dcterms:created>
  <dcterms:modified xsi:type="dcterms:W3CDTF">2025-09-29T13:49:00Z</dcterms:modified>
  <cp:category/>
</cp:coreProperties>
</file>