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610" w:rsidRDefault="00B24317">
      <w:pPr>
        <w:jc w:val="center"/>
      </w:pPr>
      <w:bookmarkStart w:id="0" w:name="_GoBack"/>
      <w:bookmarkEnd w:id="0"/>
      <w:r>
        <w:rPr>
          <w:noProof/>
          <w:lang w:val="es-CL"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-1038225</wp:posOffset>
            </wp:positionH>
            <wp:positionV relativeFrom="paragraph">
              <wp:posOffset>-695325</wp:posOffset>
            </wp:positionV>
            <wp:extent cx="1990725" cy="1504441"/>
            <wp:effectExtent l="0" t="0" r="0" b="63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42" r="7633" b="14287"/>
                    <a:stretch/>
                  </pic:blipFill>
                  <pic:spPr bwMode="auto">
                    <a:xfrm>
                      <a:off x="0" y="0"/>
                      <a:ext cx="1990725" cy="1504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4317" w:rsidRPr="00B24317" w:rsidRDefault="00B24317" w:rsidP="00B24317">
      <w:pPr>
        <w:pStyle w:val="Ttulo"/>
        <w:jc w:val="center"/>
        <w:rPr>
          <w:b/>
          <w:lang w:val="es-CL"/>
        </w:rPr>
      </w:pPr>
      <w:r w:rsidRPr="00B24317">
        <w:rPr>
          <w:b/>
          <w:lang w:val="es-CL"/>
        </w:rPr>
        <w:t>Misión y Visión</w:t>
      </w:r>
    </w:p>
    <w:p w:rsidR="00B24317" w:rsidRDefault="00B24317" w:rsidP="00B24317">
      <w:pPr>
        <w:pStyle w:val="Ttulo"/>
        <w:jc w:val="center"/>
        <w:rPr>
          <w:lang w:val="es-CL"/>
        </w:rPr>
      </w:pPr>
      <w:r>
        <w:rPr>
          <w:lang w:val="es-CL"/>
        </w:rPr>
        <w:t>Fundación Apoyando  a las Familias oncológicas del sur.</w:t>
      </w:r>
    </w:p>
    <w:p w:rsidR="002C1610" w:rsidRPr="00407792" w:rsidRDefault="008B75F0" w:rsidP="00B24317">
      <w:pPr>
        <w:pStyle w:val="Ttulo"/>
        <w:jc w:val="center"/>
        <w:rPr>
          <w:lang w:val="es-CL"/>
        </w:rPr>
      </w:pPr>
      <w:proofErr w:type="spellStart"/>
      <w:r w:rsidRPr="00407792">
        <w:rPr>
          <w:lang w:val="es-CL"/>
        </w:rPr>
        <w:t>Oncosur</w:t>
      </w:r>
      <w:proofErr w:type="spellEnd"/>
    </w:p>
    <w:p w:rsidR="002C1610" w:rsidRPr="00407792" w:rsidRDefault="008B75F0">
      <w:pPr>
        <w:pStyle w:val="Ttulo1"/>
        <w:rPr>
          <w:lang w:val="es-CL"/>
        </w:rPr>
      </w:pPr>
      <w:r w:rsidRPr="00407792">
        <w:rPr>
          <w:lang w:val="es-CL"/>
        </w:rPr>
        <w:t>Misión</w:t>
      </w:r>
    </w:p>
    <w:p w:rsidR="002C1610" w:rsidRPr="00407792" w:rsidRDefault="008B75F0">
      <w:pPr>
        <w:rPr>
          <w:sz w:val="32"/>
          <w:szCs w:val="32"/>
          <w:lang w:val="es-CL"/>
        </w:rPr>
      </w:pPr>
      <w:r w:rsidRPr="00407792">
        <w:rPr>
          <w:sz w:val="32"/>
          <w:szCs w:val="32"/>
          <w:lang w:val="es-CL"/>
        </w:rPr>
        <w:t>Brindar apoyo integral, humano y solidario a niñas, niños y adolescentes en tratamiento oncológico, así como a sus familias, en el Hospital Base de Valdivia. Como organización sin fines de lucro, trabajamos para acompañar, contener y mejorar la calidad de vida durante el proceso de tratamiento, fomentando redes de apoyo, conciencia social y el respeto por la dignidad de cada persona.</w:t>
      </w:r>
    </w:p>
    <w:p w:rsidR="002C1610" w:rsidRPr="00407792" w:rsidRDefault="008B75F0">
      <w:pPr>
        <w:pStyle w:val="Ttulo1"/>
        <w:rPr>
          <w:sz w:val="32"/>
          <w:szCs w:val="32"/>
          <w:lang w:val="es-CL"/>
        </w:rPr>
      </w:pPr>
      <w:r w:rsidRPr="00407792">
        <w:rPr>
          <w:sz w:val="32"/>
          <w:szCs w:val="32"/>
          <w:lang w:val="es-CL"/>
        </w:rPr>
        <w:t>Visión</w:t>
      </w:r>
    </w:p>
    <w:p w:rsidR="002C1610" w:rsidRPr="00407792" w:rsidRDefault="008B75F0">
      <w:pPr>
        <w:rPr>
          <w:sz w:val="32"/>
          <w:szCs w:val="32"/>
          <w:lang w:val="es-CL"/>
        </w:rPr>
      </w:pPr>
      <w:r w:rsidRPr="00407792">
        <w:rPr>
          <w:sz w:val="32"/>
          <w:szCs w:val="32"/>
          <w:lang w:val="es-CL"/>
        </w:rPr>
        <w:t>Ser una organización referente en el acompañamiento y apoyo a familias con hijos e hijas en tratamiento oncológico en el sur de Chile, promoviendo una comunidad solidaria, empática y comprometida, que actúe con responsabilidad social y trabaje por una atención digna y humana para cada niño, niña y su familia.</w:t>
      </w:r>
    </w:p>
    <w:sectPr w:rsidR="002C1610" w:rsidRPr="0040779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A07C2"/>
    <w:rsid w:val="0015074B"/>
    <w:rsid w:val="0029639D"/>
    <w:rsid w:val="002C1610"/>
    <w:rsid w:val="00326F90"/>
    <w:rsid w:val="00407792"/>
    <w:rsid w:val="008B75F0"/>
    <w:rsid w:val="00AA1D8D"/>
    <w:rsid w:val="00B24317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407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779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407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77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FBC037-67F7-40C7-A946-CFB79028F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Patricia</cp:lastModifiedBy>
  <cp:revision>2</cp:revision>
  <cp:lastPrinted>2025-05-07T00:45:00Z</cp:lastPrinted>
  <dcterms:created xsi:type="dcterms:W3CDTF">2025-12-14T01:18:00Z</dcterms:created>
  <dcterms:modified xsi:type="dcterms:W3CDTF">2025-12-14T01:18:00Z</dcterms:modified>
</cp:coreProperties>
</file>